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0067-01-2025-001890-04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7"/>
          <w:szCs w:val="27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ся по адресу: 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Плешкова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5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Плешков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по ад</w:t>
      </w:r>
      <w:r>
        <w:rPr>
          <w:rFonts w:ascii="Times New Roman" w:eastAsia="Times New Roman" w:hAnsi="Times New Roman" w:cs="Times New Roman"/>
          <w:sz w:val="27"/>
          <w:szCs w:val="27"/>
        </w:rPr>
        <w:t>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7"/>
          <w:szCs w:val="27"/>
        </w:rPr>
        <w:t>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начисленны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взноса</w:t>
      </w:r>
      <w:r>
        <w:rPr>
          <w:rFonts w:ascii="Times New Roman" w:eastAsia="Times New Roman" w:hAnsi="Times New Roman" w:cs="Times New Roman"/>
          <w:sz w:val="27"/>
          <w:szCs w:val="27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(ЕФС-1) </w:t>
      </w:r>
      <w:r>
        <w:rPr>
          <w:rFonts w:ascii="Times New Roman" w:eastAsia="Times New Roman" w:hAnsi="Times New Roman" w:cs="Times New Roman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Плешков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просил о рассмотрении дела в его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Плешкова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Плешкова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8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7"/>
          <w:szCs w:val="27"/>
        </w:rPr>
        <w:t>венного реестра юридичес</w:t>
      </w:r>
      <w:r>
        <w:rPr>
          <w:rFonts w:ascii="Times New Roman" w:eastAsia="Times New Roman" w:hAnsi="Times New Roman" w:cs="Times New Roman"/>
          <w:sz w:val="27"/>
          <w:szCs w:val="27"/>
        </w:rPr>
        <w:t>ких лиц;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Плешкова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Плешкова </w:t>
      </w:r>
      <w:r>
        <w:rPr>
          <w:rStyle w:val="cat-UserDefinedgrp-39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Оплату штрафа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8601002078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7971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1601 2300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000 3140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ЕКС 40102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45370000007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7"/>
          <w:szCs w:val="27"/>
        </w:rPr>
        <w:t>ОСФР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л/счет 04874Ф87010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79786020304250075279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квитанция пр</w:t>
      </w:r>
      <w:r>
        <w:rPr>
          <w:rFonts w:ascii="Times New Roman" w:eastAsia="Times New Roman" w:hAnsi="Times New Roman" w:cs="Times New Roman"/>
          <w:sz w:val="27"/>
          <w:szCs w:val="27"/>
        </w:rPr>
        <w:t>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</w:t>
      </w:r>
      <w:r>
        <w:rPr>
          <w:rFonts w:ascii="Times New Roman" w:eastAsia="Times New Roman" w:hAnsi="Times New Roman" w:cs="Times New Roman"/>
          <w:sz w:val="27"/>
          <w:szCs w:val="27"/>
        </w:rPr>
        <w:t>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Style w:val="cat-UserDefinedgrp-40rplc-4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43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45">
    <w:name w:val="cat-UserDefined grp-4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